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The thing where you have to find the Words        by Megan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Queen's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box that votes can be put in and kept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in a country or area who are allowed to vote in an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bill you have to pay every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you can go and vote on a new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democracy that people vote for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helping or working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 of Alberta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 parliamentary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has been chosen or appointed to Act or speak for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states where the laws being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rule that you are supposed to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of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 of the legislature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general agreement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The thing where you have to find the Words        by Megan </dc:title>
  <dcterms:created xsi:type="dcterms:W3CDTF">2021-10-11T08:13:54Z</dcterms:created>
  <dcterms:modified xsi:type="dcterms:W3CDTF">2021-10-11T08:13:54Z</dcterms:modified>
</cp:coreProperties>
</file>