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Unit I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GB during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person holds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 of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1st written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Majority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# States needed to 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Division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Petition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Great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Powers given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Wrote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Govt divided by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a govt decides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Compromise counted slaves a part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Pro Constittion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Clause makes Constitution law of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Act establishes statehood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after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rights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within own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of gov for large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of gov for small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authority rests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Alliance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Intro to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4/4/76 ___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Formal agreement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Govt not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group holds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Britain's govt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Powers of only national govt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# of articles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Colonies under control of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Father of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Unit I Review</dc:title>
  <dcterms:created xsi:type="dcterms:W3CDTF">2021-10-11T08:12:44Z</dcterms:created>
  <dcterms:modified xsi:type="dcterms:W3CDTF">2021-10-11T08:12:44Z</dcterms:modified>
</cp:coreProperties>
</file>