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dividing power among 3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who share common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head of a municipality.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of the General Assembly which has the Lieutenant Governor as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charging the defendant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passing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of balancing power in the government to keep one person from becoming too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official in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laws made by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states equivalent of the Vice President who is the replacement for the Governor if needed, and the head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permanent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legislative body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that has the power to make and enforce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 Crossword</dc:title>
  <dcterms:created xsi:type="dcterms:W3CDTF">2021-10-11T08:11:58Z</dcterms:created>
  <dcterms:modified xsi:type="dcterms:W3CDTF">2021-10-11T08:11:58Z</dcterms:modified>
</cp:coreProperties>
</file>