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written by the Pilgrims; produced the idea of majority rule and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government in which citizens elect representatives to make decisions for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rights and freedoms of the people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official, public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laws and people that run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Revolutionary War started after the signing of this document, declaring freedom for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introductory section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take away or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written plan for the nation's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addition or change to a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1</dc:title>
  <dcterms:created xsi:type="dcterms:W3CDTF">2021-10-11T08:12:33Z</dcterms:created>
  <dcterms:modified xsi:type="dcterms:W3CDTF">2021-10-11T08:12:33Z</dcterms:modified>
</cp:coreProperties>
</file>