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or authority of a court to hear and settle particular kinds of dispute and other legal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committee appointed by the presiding officers of one or both houses to study an issue and report back to the General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sentence by a judge allowing a convicted offender to avoid imprisonment if the offender follows rules and regularly reports to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elected official serving as deputy to the governor of an American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elected official who represents the state in criminal cases tried in superior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or party against whom legal action is brought in a civil or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or national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crime less serious than a felony, carrying a punishment of less than a year in prison, a fine up to 1,000 dollars,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process which is used to let citizens vote on a law already passed by the state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power or right vested in the executive branch to cancel or postpone decisions, enactments, laws,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propose (someone) for appointment or election to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legal dispute involving citizens, groups, businesses, or governments that does no involve a violation of criminal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income of a government from taxation, excise duties, customs, and other sources (income is given for public expenses)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elected/appointed to act as chief executive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crime punishable by one year or more in prison, a fine,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unauthorized by or inconsistent with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formal and informal institutions, people, and processes used to create and conduct public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legislative body in Georgia; consists of two houses, House of Representatives and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Practice by which power is separated among 3 branches of government through common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Committees organized by subject area that continue from session to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in which the supreme power rests in the body of citizens; representatives are chosen to represent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judicial court in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is currently holding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legislative body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official elected/appointed to act as chief executive of a city, town, or county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</dc:title>
  <dcterms:created xsi:type="dcterms:W3CDTF">2021-10-11T08:12:12Z</dcterms:created>
  <dcterms:modified xsi:type="dcterms:W3CDTF">2021-10-11T08:12:12Z</dcterms:modified>
</cp:coreProperties>
</file>