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advocates or supports a system of government in which several states unite under a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by the whole population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by, or appropriate to a court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or a statement of a dispute that is reached by each side making concessions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fundamental principles or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used to keep one branch from getting too powerful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people representing the states of the US, who formally cast votes for the election of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opposed the creation of a stronger US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or give formal consent to a treaty, contract, or agreement making it officially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in which supreme power is held by the people and their elected representatives with an elected president</w:t>
            </w:r>
          </w:p>
        </w:tc>
      </w:tr>
    </w:tbl>
    <w:p>
      <w:pPr>
        <w:pStyle w:val="WordBankMedium"/>
      </w:pPr>
      <w:r>
        <w:t xml:space="preserve">   Ratify    </w:t>
      </w:r>
      <w:r>
        <w:t xml:space="preserve">   Amendment    </w:t>
      </w:r>
      <w:r>
        <w:t xml:space="preserve">   Constitution    </w:t>
      </w:r>
      <w:r>
        <w:t xml:space="preserve">   Electoral College    </w:t>
      </w:r>
      <w:r>
        <w:t xml:space="preserve">   Judicial    </w:t>
      </w:r>
      <w:r>
        <w:t xml:space="preserve">   Republic    </w:t>
      </w:r>
      <w:r>
        <w:t xml:space="preserve">   democracy    </w:t>
      </w:r>
      <w:r>
        <w:t xml:space="preserve">   Antifederalist    </w:t>
      </w:r>
      <w:r>
        <w:t xml:space="preserve">   Federalist    </w:t>
      </w:r>
      <w:r>
        <w:t xml:space="preserve">   bicameral    </w:t>
      </w:r>
      <w:r>
        <w:t xml:space="preserve">   Compromise    </w:t>
      </w:r>
      <w:r>
        <w:t xml:space="preserve">   checks and balances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</dc:title>
  <dcterms:created xsi:type="dcterms:W3CDTF">2021-10-11T08:12:24Z</dcterms:created>
  <dcterms:modified xsi:type="dcterms:W3CDTF">2021-10-11T08:12:24Z</dcterms:modified>
</cp:coreProperties>
</file>