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influence an individual has in his/ her government and the ability to sow disapproval with the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chaos;  without rules and/or laws, this would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that is not ruled by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Needs a government meets for its citizens, such as fire and police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request for something, signed by supporters of the request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individual or small group using violence and fear in order to achieve a specific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 dealing with or buying from an establishment, or to stop using an item in a attempt to harm someone/someplace financially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service, maintain order, national security, and make economic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citizens of a country give something up in order to receive in return from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on which the government decides how money will be raised and spent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temporarily stop doing something in order to express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group of people attempt to influence the vote of a lawmaker using a form of persuasion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term used to describe a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Ways/methods in which individuals can show disapproval toward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choosing a government leader of ones choice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Vocabulary Review</dc:title>
  <dcterms:created xsi:type="dcterms:W3CDTF">2021-10-11T08:13:03Z</dcterms:created>
  <dcterms:modified xsi:type="dcterms:W3CDTF">2021-10-11T08:13:03Z</dcterms:modified>
</cp:coreProperties>
</file>