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must follow laws and consequences are the same for all including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where the country is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request for something, signed by supporters of the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a government decides how money will be raised and spent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group of people attempt to influence the vote of a lawmaker using a form of persuasion.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temporarily stop doing something in order to express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that is not ruled by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citizens of a country give something up in order to receive something in return from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choosing a government leader of one's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to describe a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in which a government protects it's citizens from outside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Service, Maintain order, National Security, and make economic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type where the leader has complete control and rules by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freedom of a person to enjoy the individual rights guaranteed by the laws or constitution such as freedom of religion/speech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influence an individual has in his/her government and the ability to show disapproval with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Interest for all. The government decides will do what is best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up against authority as a very large group of people; to rebel against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chaos; without rules and/or laws, this would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2021-10-11T08:13:05Z</dcterms:created>
  <dcterms:modified xsi:type="dcterms:W3CDTF">2021-10-11T08:13:05Z</dcterms:modified>
</cp:coreProperties>
</file>