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toward a place in a in a large group as a means of protest or confrontation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country that is not ruled by another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Needs a government meets for its citizens such as fire and police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Ways methods in which individuals can show disapproval toward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rise up against an authority as a very large group of people against a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 written request for something signed by supporters of the request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term used to describe a dictatorship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temporarily stop doing something in order to express disapproval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in which a government protects its citizens from outside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type where the leader has complete control and rules by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choosing a government leader of ones choice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type where the country is ruled by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 or small group using violence and fear in order to achieve a specific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benefit or interest of all the government will do what is best for all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Rules and or laws are created and enforced by government for this specific reason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Vocabulary Review</dc:title>
  <dcterms:created xsi:type="dcterms:W3CDTF">2021-10-11T08:13:11Z</dcterms:created>
  <dcterms:modified xsi:type="dcterms:W3CDTF">2021-10-11T08:13:11Z</dcterms:modified>
</cp:coreProperties>
</file>