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Government Vocabulary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every one must follow the laws and the consequences are all the same for the leaders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government type where the country is ruled by a king or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public services, maintain order, national security and make economic decisions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written request for something, signed by supporters of the request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 of choosing a government leader of ones choice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total chaos; without rules and/ or laws, this would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Needs a government meets for citizens, such as fire and police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term used to describe a dictator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government type where the people have a say in the government and choose their leaders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rise up against an authority as a very large group of people; to rebel against a government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Vocabulary Review</dc:title>
  <dcterms:created xsi:type="dcterms:W3CDTF">2021-10-11T08:13:16Z</dcterms:created>
  <dcterms:modified xsi:type="dcterms:W3CDTF">2021-10-11T08:13:16Z</dcterms:modified>
</cp:coreProperties>
</file>