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Vocabulary Review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public service, maintain order, national security and make economic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influence an individual has in his/her government and the ability to show disapproval with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ways/methods in which individuals can show disapproval toward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request for something, signed by supporters of the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country that is not ruled by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stop dealing with or buying from an establishment, or to stop using an item in an attempt to harm someone/someplace financially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rise up against an authority as a very large group of people; to rebel against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temporarily stop doing something in order to express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government type where the country is ruled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move toward a place in a large group, as a means of protest or confrontation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way in which citizens of a country give something up in order to receive something in return from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freedom of a person to enjoy the individual rights guaranteed by the laws or constitution such as freedom of religion/speech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way in which a government protects its citizens from outside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way in which a government decides how money will be raised and spent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used to describe a dictatorship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creates these in order to control its citizen from wrongdoings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and/or laws are created and enforced, by government, for this specific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needs a government meets for its citizens, such as fire and police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benefit or interest of all. The government will do what is best for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choosing a government leader of ones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type where the leader has complete control and rules by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type where the people have a say in the government and choose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chaos; without rules and/or laws, this would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everyone must follow the laws and the consequences are the same for all including the leaders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group of people attempt to influence the vote of a lawmaker using a form of persuasion (money, one sided information...)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individual or small group using violence and fear in order to achieve a specific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Vocabulary Review                                                                                                                                                                                                                                   </dc:title>
  <dcterms:created xsi:type="dcterms:W3CDTF">2021-10-11T08:13:22Z</dcterms:created>
  <dcterms:modified xsi:type="dcterms:W3CDTF">2021-10-11T08:13:22Z</dcterms:modified>
</cp:coreProperties>
</file>