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 - WHO RULES?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person has all the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king or queen rules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group of people has all the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democracy where citizens elect leaders to represent them in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citizens hold the political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leader has absolute control over citizens' lives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group that rules a country after taking it over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are not subject to any nation or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recognizes God as the ultimate authority in government and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democracy where citizens are involved in day to day government</w:t>
            </w:r>
          </w:p>
        </w:tc>
      </w:tr>
    </w:tbl>
    <w:p>
      <w:pPr>
        <w:pStyle w:val="WordBankSmall"/>
      </w:pPr>
      <w:r>
        <w:t xml:space="preserve">   Representative    </w:t>
      </w:r>
      <w:r>
        <w:t xml:space="preserve">   Junta    </w:t>
      </w:r>
      <w:r>
        <w:t xml:space="preserve">   autocracy    </w:t>
      </w:r>
      <w:r>
        <w:t xml:space="preserve">   direct    </w:t>
      </w:r>
      <w:r>
        <w:t xml:space="preserve">   theocracy    </w:t>
      </w:r>
      <w:r>
        <w:t xml:space="preserve">   dictatorship    </w:t>
      </w:r>
      <w:r>
        <w:t xml:space="preserve">   democracy    </w:t>
      </w:r>
      <w:r>
        <w:t xml:space="preserve">   oligarchy    </w:t>
      </w:r>
      <w:r>
        <w:t xml:space="preserve">   anarchy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- WHO RULES?</dc:title>
  <dcterms:created xsi:type="dcterms:W3CDTF">2021-10-11T08:13:17Z</dcterms:created>
  <dcterms:modified xsi:type="dcterms:W3CDTF">2021-10-11T08:13:17Z</dcterms:modified>
</cp:coreProperties>
</file>