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autocracy in which one leader generally takes control by force and military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democracy where citizens can directly vote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where political authority rests with a single leader; citizens do not play a role in this type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given to the head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legislature divided into two legislative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often given to the head of government/chief executive and head of state in a presidential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which is led by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where power rests with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government in which the monarch retains his/her position as head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autocracy in which the king or queen has absolute power and the position is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democracy where voters elect members to the nation's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often given to the head of the government in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name given to the legislative branch in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is ran by a few powerful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making body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Constitution of Germany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Words</dc:title>
  <dcterms:created xsi:type="dcterms:W3CDTF">2021-10-11T08:13:42Z</dcterms:created>
  <dcterms:modified xsi:type="dcterms:W3CDTF">2021-10-11T08:13:42Z</dcterms:modified>
</cp:coreProperties>
</file>