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trial court in the Georgia court system; hears both civil and criminal cases.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up of 56 members, elected by senatorial districts, and presided over by the Lieutenant Governor. In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accounting period that is one year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failing to do what law or duty requires; overdue in payment.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noncriminal lawsuit, usually involving private property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formal charge or accusation of a serious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sentence that the offender is allowed to serve under supervision in the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institution through which a society makes and enforces its public policies.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minor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Georgia's governing body that makes state laws, includes House of Representatives and Senate members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Person responsible for prosecuting criminal cases.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executive head of a state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serious or violent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up of 180 members, elected by districts, and is presided over by the Speaker of the House. They bring legislation. In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state official second in rank to the governor.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pertaining to young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authorized by state law to provide one or a limited number of designated functions separate from local government, such as park districts, but excluding school districts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system by which each branch of government limits power of other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income received by the government from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highest judicial court in a country or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person who brings a case against another in a court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procedure for removing a public official from office by a vote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current officeholder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city, town, etc. having its own incorporated government for local affairs.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chief executive official, usually elected, of a city, village, or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money for investment.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Vocabulary</dc:title>
  <dcterms:created xsi:type="dcterms:W3CDTF">2021-10-11T08:12:52Z</dcterms:created>
  <dcterms:modified xsi:type="dcterms:W3CDTF">2021-10-11T08:12:52Z</dcterms:modified>
</cp:coreProperties>
</file>