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Word Scramble</w:t>
      </w:r>
    </w:p>
    <w:p>
      <w:pPr>
        <w:pStyle w:val="Questions"/>
      </w:pPr>
      <w:r>
        <w:t xml:space="preserve">1. ETMAMEDNN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ACRINPBLEU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OGVNTI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IUOITCSNOTNT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ETODRAMC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OLPITCLIA PARYT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ILLB FO RIGHTS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OARAEDCTLNI OF DNIENNEECEPD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9. YRIPAMR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NOICETLE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ETCALEORL EOCELLG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TWO YRPAT STYMES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CSPOHATRITDI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CYRAOMDCE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HRIDT IPAERST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amendment    </w:t>
      </w:r>
      <w:r>
        <w:t xml:space="preserve">   republican    </w:t>
      </w:r>
      <w:r>
        <w:t xml:space="preserve">   voting    </w:t>
      </w:r>
      <w:r>
        <w:t xml:space="preserve">   constitution    </w:t>
      </w:r>
      <w:r>
        <w:t xml:space="preserve">   democrat    </w:t>
      </w:r>
      <w:r>
        <w:t xml:space="preserve">   political party    </w:t>
      </w:r>
      <w:r>
        <w:t xml:space="preserve">   bill of rights    </w:t>
      </w:r>
      <w:r>
        <w:t xml:space="preserve">   declaration of independence    </w:t>
      </w:r>
      <w:r>
        <w:t xml:space="preserve">   primary    </w:t>
      </w:r>
      <w:r>
        <w:t xml:space="preserve">   election    </w:t>
      </w:r>
      <w:r>
        <w:t xml:space="preserve">   electoral college    </w:t>
      </w:r>
      <w:r>
        <w:t xml:space="preserve">   two party system    </w:t>
      </w:r>
      <w:r>
        <w:t xml:space="preserve">   dictatorship    </w:t>
      </w:r>
      <w:r>
        <w:t xml:space="preserve">   democracy    </w:t>
      </w:r>
      <w:r>
        <w:t xml:space="preserve">   third parties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Word Scramble</dc:title>
  <dcterms:created xsi:type="dcterms:W3CDTF">2021-10-11T08:12:42Z</dcterms:created>
  <dcterms:modified xsi:type="dcterms:W3CDTF">2021-10-11T08:12:42Z</dcterms:modified>
</cp:coreProperties>
</file>