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court    </w:t>
      </w:r>
      <w:r>
        <w:t xml:space="preserve">   parliment    </w:t>
      </w:r>
      <w:r>
        <w:t xml:space="preserve">   diplomacy    </w:t>
      </w:r>
      <w:r>
        <w:t xml:space="preserve">   statehood    </w:t>
      </w:r>
      <w:r>
        <w:t xml:space="preserve">   civilservice    </w:t>
      </w:r>
      <w:r>
        <w:t xml:space="preserve">   election    </w:t>
      </w:r>
      <w:r>
        <w:t xml:space="preserve">   constitution    </w:t>
      </w:r>
      <w:r>
        <w:t xml:space="preserve">   populism    </w:t>
      </w:r>
      <w:r>
        <w:t xml:space="preserve">   bill    </w:t>
      </w:r>
      <w:r>
        <w:t xml:space="preserve">   federalism    </w:t>
      </w:r>
      <w:r>
        <w:t xml:space="preserve">   senate    </w:t>
      </w:r>
      <w:r>
        <w:t xml:space="preserve">   cabinet    </w:t>
      </w:r>
      <w:r>
        <w:t xml:space="preserve">   republicans    </w:t>
      </w:r>
      <w:r>
        <w:t xml:space="preserve">   democracy    </w:t>
      </w:r>
      <w:r>
        <w:t xml:space="preserve">   legislative    </w:t>
      </w:r>
      <w:r>
        <w:t xml:space="preserve">   legislature    </w:t>
      </w:r>
      <w:r>
        <w:t xml:space="preserve">   crisis    </w:t>
      </w:r>
      <w:r>
        <w:t xml:space="preserve">   caucus    </w:t>
      </w:r>
      <w:r>
        <w:t xml:space="preserve">   executive    </w:t>
      </w:r>
      <w:r>
        <w:t xml:space="preserve">   judicial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Search</dc:title>
  <dcterms:created xsi:type="dcterms:W3CDTF">2021-10-11T08:13:25Z</dcterms:created>
  <dcterms:modified xsi:type="dcterms:W3CDTF">2021-10-11T08:13:25Z</dcterms:modified>
</cp:coreProperties>
</file>