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Government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Hammurabi    </w:t>
      </w:r>
      <w:r>
        <w:t xml:space="preserve">   laws    </w:t>
      </w:r>
      <w:r>
        <w:t xml:space="preserve">   Egypt    </w:t>
      </w:r>
      <w:r>
        <w:t xml:space="preserve">   control    </w:t>
      </w:r>
      <w:r>
        <w:t xml:space="preserve">   anarchy    </w:t>
      </w:r>
      <w:r>
        <w:t xml:space="preserve">   China    </w:t>
      </w:r>
      <w:r>
        <w:t xml:space="preserve">   citizens    </w:t>
      </w:r>
      <w:r>
        <w:t xml:space="preserve">   democracy    </w:t>
      </w:r>
      <w:r>
        <w:t xml:space="preserve">   dictatorship    </w:t>
      </w:r>
      <w:r>
        <w:t xml:space="preserve">   emperor    </w:t>
      </w:r>
      <w:r>
        <w:t xml:space="preserve">   government    </w:t>
      </w:r>
      <w:r>
        <w:t xml:space="preserve">   monarchy    </w:t>
      </w:r>
      <w:r>
        <w:t xml:space="preserve">   oligarchy    </w:t>
      </w:r>
      <w:r>
        <w:t xml:space="preserve">   republic    </w:t>
      </w:r>
      <w:r>
        <w:t xml:space="preserve">   theocracy    </w:t>
      </w:r>
      <w:r>
        <w:t xml:space="preserve">  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Government Word Search</dc:title>
  <dcterms:created xsi:type="dcterms:W3CDTF">2021-10-10T23:41:55Z</dcterms:created>
  <dcterms:modified xsi:type="dcterms:W3CDTF">2021-10-10T23:41:55Z</dcterms:modified>
</cp:coreProperties>
</file>