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Act    </w:t>
      </w:r>
      <w:r>
        <w:t xml:space="preserve">   Country    </w:t>
      </w:r>
      <w:r>
        <w:t xml:space="preserve">   Get    </w:t>
      </w:r>
      <w:r>
        <w:t xml:space="preserve">   Government    </w:t>
      </w:r>
      <w:r>
        <w:t xml:space="preserve">   Know    </w:t>
      </w:r>
      <w:r>
        <w:t xml:space="preserve">   Labour    </w:t>
      </w:r>
      <w:r>
        <w:t xml:space="preserve">   Liberal    </w:t>
      </w:r>
      <w:r>
        <w:t xml:space="preserve">   Mace    </w:t>
      </w:r>
      <w:r>
        <w:t xml:space="preserve">   Minister    </w:t>
      </w:r>
      <w:r>
        <w:t xml:space="preserve">   Money    </w:t>
      </w:r>
      <w:r>
        <w:t xml:space="preserve">   New    </w:t>
      </w:r>
      <w:r>
        <w:t xml:space="preserve">   Part    </w:t>
      </w:r>
      <w:r>
        <w:t xml:space="preserve">   Parties    </w:t>
      </w:r>
      <w:r>
        <w:t xml:space="preserve">   Power    </w:t>
      </w:r>
      <w:r>
        <w:t xml:space="preserve">   Prime    </w:t>
      </w:r>
      <w:r>
        <w:t xml:space="preserve">   Prime minister    </w:t>
      </w:r>
      <w:r>
        <w:t xml:space="preserve">   Right    </w:t>
      </w:r>
      <w:r>
        <w:t xml:space="preserve">   Rule    </w:t>
      </w:r>
      <w:r>
        <w:t xml:space="preserve">   Social    </w:t>
      </w:r>
      <w:r>
        <w:t xml:space="preserve">   State    </w:t>
      </w:r>
      <w:r>
        <w:t xml:space="preserve">   Think    </w:t>
      </w:r>
      <w:r>
        <w:t xml:space="preserve">   Together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Word Search</dc:title>
  <dcterms:created xsi:type="dcterms:W3CDTF">2021-10-11T08:12:11Z</dcterms:created>
  <dcterms:modified xsi:type="dcterms:W3CDTF">2021-10-11T08:12:11Z</dcterms:modified>
</cp:coreProperties>
</file>