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Republican    </w:t>
      </w:r>
      <w:r>
        <w:t xml:space="preserve">   Democrat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  <w:r>
        <w:t xml:space="preserve">   Cloture    </w:t>
      </w:r>
      <w:r>
        <w:t xml:space="preserve">   Logrolling    </w:t>
      </w:r>
      <w:r>
        <w:t xml:space="preserve">   Nathan Deal    </w:t>
      </w:r>
      <w:r>
        <w:t xml:space="preserve">   Populism    </w:t>
      </w:r>
      <w:r>
        <w:t xml:space="preserve">   Super Delegates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Word Search</dc:title>
  <dcterms:created xsi:type="dcterms:W3CDTF">2021-10-11T08:12:29Z</dcterms:created>
  <dcterms:modified xsi:type="dcterms:W3CDTF">2021-10-11T08:12:29Z</dcterms:modified>
</cp:coreProperties>
</file>