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Politic    </w:t>
      </w:r>
      <w:r>
        <w:t xml:space="preserve">   Veto    </w:t>
      </w:r>
      <w:r>
        <w:t xml:space="preserve">   Citizen    </w:t>
      </w:r>
      <w:r>
        <w:t xml:space="preserve">   Rights    </w:t>
      </w:r>
      <w:r>
        <w:t xml:space="preserve">   government    </w:t>
      </w:r>
      <w:r>
        <w:t xml:space="preserve">   constitution    </w:t>
      </w:r>
      <w:r>
        <w:t xml:space="preserve">   vote    </w:t>
      </w:r>
      <w:r>
        <w:t xml:space="preserve">   president    </w:t>
      </w:r>
      <w:r>
        <w:t xml:space="preserve">   house of represenitives    </w:t>
      </w:r>
      <w:r>
        <w:t xml:space="preserve">   senate     </w:t>
      </w:r>
      <w:r>
        <w:t xml:space="preserve">   local    </w:t>
      </w:r>
      <w:r>
        <w:t xml:space="preserve">   municipality    </w:t>
      </w:r>
      <w:r>
        <w:t xml:space="preserve">   State    </w:t>
      </w:r>
      <w:r>
        <w:t xml:space="preserve">   federal    </w:t>
      </w:r>
      <w:r>
        <w:t xml:space="preserve">   bill    </w:t>
      </w:r>
      <w:r>
        <w:t xml:space="preserve">   media    </w:t>
      </w:r>
      <w:r>
        <w:t xml:space="preserve">   Lobbying 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Search</dc:title>
  <dcterms:created xsi:type="dcterms:W3CDTF">2021-10-11T08:11:54Z</dcterms:created>
  <dcterms:modified xsi:type="dcterms:W3CDTF">2021-10-11T08:11:54Z</dcterms:modified>
</cp:coreProperties>
</file>