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bill    </w:t>
      </w:r>
      <w:r>
        <w:t xml:space="preserve">   popularsovereignty    </w:t>
      </w:r>
      <w:r>
        <w:t xml:space="preserve">   civicresponsibility    </w:t>
      </w:r>
      <w:r>
        <w:t xml:space="preserve">   propertytax    </w:t>
      </w:r>
      <w:r>
        <w:t xml:space="preserve">   republic    </w:t>
      </w:r>
      <w:r>
        <w:t xml:space="preserve">   federalism    </w:t>
      </w:r>
      <w:r>
        <w:t xml:space="preserve">   supremecourt    </w:t>
      </w:r>
      <w:r>
        <w:t xml:space="preserve">   senate    </w:t>
      </w:r>
      <w:r>
        <w:t xml:space="preserve">   judicialbranch    </w:t>
      </w:r>
      <w:r>
        <w:t xml:space="preserve">   makethelaws    </w:t>
      </w:r>
      <w:r>
        <w:t xml:space="preserve">   enforcethelaws    </w:t>
      </w:r>
      <w:r>
        <w:t xml:space="preserve">   congress    </w:t>
      </w:r>
      <w:r>
        <w:t xml:space="preserve">   cabinet    </w:t>
      </w:r>
      <w:r>
        <w:t xml:space="preserve">   separationofpowers    </w:t>
      </w:r>
      <w:r>
        <w:t xml:space="preserve">   representatives    </w:t>
      </w:r>
      <w:r>
        <w:t xml:space="preserve">   legislativebranch    </w:t>
      </w:r>
      <w:r>
        <w:t xml:space="preserve">   houseofrepresentatives    </w:t>
      </w:r>
      <w:r>
        <w:t xml:space="preserve">   checksandbalances    </w:t>
      </w:r>
      <w:r>
        <w:t xml:space="preserve">   billofrights    </w:t>
      </w:r>
      <w:r>
        <w:t xml:space="preserve">   veto    </w:t>
      </w:r>
      <w:r>
        <w:t xml:space="preserve">   senators    </w:t>
      </w:r>
      <w:r>
        <w:t xml:space="preserve">   governor    </w:t>
      </w:r>
      <w:r>
        <w:t xml:space="preserve">   president    </w:t>
      </w:r>
      <w:r>
        <w:t xml:space="preserve">   justices    </w:t>
      </w:r>
      <w:r>
        <w:t xml:space="preserve">   executivebranch    </w:t>
      </w:r>
      <w:r>
        <w:t xml:space="preserve">   constitution    </w:t>
      </w:r>
      <w:r>
        <w:t xml:space="preserve">   capital    </w:t>
      </w:r>
      <w:r>
        <w:t xml:space="preserve">   amendments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Word Search</dc:title>
  <dcterms:created xsi:type="dcterms:W3CDTF">2021-10-11T08:12:47Z</dcterms:created>
  <dcterms:modified xsi:type="dcterms:W3CDTF">2021-10-11T08:12:47Z</dcterms:modified>
</cp:coreProperties>
</file>