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Government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General Assembly    </w:t>
      </w:r>
      <w:r>
        <w:t xml:space="preserve">   Governor    </w:t>
      </w:r>
      <w:r>
        <w:t xml:space="preserve">   Powers    </w:t>
      </w:r>
      <w:r>
        <w:t xml:space="preserve">   Senate    </w:t>
      </w:r>
      <w:r>
        <w:t xml:space="preserve">   Congress    </w:t>
      </w:r>
      <w:r>
        <w:t xml:space="preserve">   Supreme Court    </w:t>
      </w:r>
      <w:r>
        <w:t xml:space="preserve">   Justices    </w:t>
      </w:r>
      <w:r>
        <w:t xml:space="preserve">   President    </w:t>
      </w:r>
      <w:r>
        <w:t xml:space="preserve">   Legislative    </w:t>
      </w:r>
      <w:r>
        <w:t xml:space="preserve">   Judicial    </w:t>
      </w:r>
      <w:r>
        <w:t xml:space="preserve">   Executive    </w:t>
      </w:r>
      <w:r>
        <w:t xml:space="preserve">   Government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Word Search</dc:title>
  <dcterms:created xsi:type="dcterms:W3CDTF">2021-10-11T08:12:49Z</dcterms:created>
  <dcterms:modified xsi:type="dcterms:W3CDTF">2021-10-11T08:12:49Z</dcterms:modified>
</cp:coreProperties>
</file>