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Unitary    </w:t>
      </w:r>
      <w:r>
        <w:t xml:space="preserve">   Parliamentary    </w:t>
      </w:r>
      <w:r>
        <w:t xml:space="preserve">   Citizens     </w:t>
      </w:r>
      <w:r>
        <w:t xml:space="preserve">   Battle ship    </w:t>
      </w:r>
      <w:r>
        <w:t xml:space="preserve">   Systems    </w:t>
      </w:r>
      <w:r>
        <w:t xml:space="preserve">   Tax    </w:t>
      </w:r>
      <w:r>
        <w:t xml:space="preserve">   Civil rights    </w:t>
      </w:r>
      <w:r>
        <w:t xml:space="preserve">   Supreme Court     </w:t>
      </w:r>
      <w:r>
        <w:t xml:space="preserve">   Veto    </w:t>
      </w:r>
      <w:r>
        <w:t xml:space="preserve">   Jery    </w:t>
      </w:r>
      <w:r>
        <w:t xml:space="preserve">   Law    </w:t>
      </w:r>
      <w:r>
        <w:t xml:space="preserve">   President     </w:t>
      </w:r>
      <w:r>
        <w:t xml:space="preserve">   Vote    </w:t>
      </w:r>
      <w:r>
        <w:t xml:space="preserve">   Oligarchy    </w:t>
      </w:r>
      <w:r>
        <w:t xml:space="preserve">   Autocracy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2021-10-11T08:11:20Z</dcterms:created>
  <dcterms:modified xsi:type="dcterms:W3CDTF">2021-10-11T08:11:20Z</dcterms:modified>
</cp:coreProperties>
</file>