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yearly address by the President of the US to the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privilege claimed by the President for the executive branch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power to forgive a person who committed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rule PR order issues by the President to the executive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executive branch in forces these passed by the legislature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direct primary limited to registered party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people who cast the final votes for the president and vice president reflecting the popular votes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international agreement made by the executive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role the governor may call put state milita in times of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role gives the governor the power to enforce and execute laws and to make government appointments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primary election in which voters are not required to declare to party affiliation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an 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chief executive of a state. In Maryland it is currently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in which the real executive power rests with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2021-10-11T08:12:16Z</dcterms:created>
  <dcterms:modified xsi:type="dcterms:W3CDTF">2021-10-11T08:12:16Z</dcterms:modified>
</cp:coreProperties>
</file>