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Band    </w:t>
      </w:r>
      <w:r>
        <w:t xml:space="preserve">   Charter    </w:t>
      </w:r>
      <w:r>
        <w:t xml:space="preserve">   Citizen    </w:t>
      </w:r>
      <w:r>
        <w:t xml:space="preserve">   Democracy    </w:t>
      </w:r>
      <w:r>
        <w:t xml:space="preserve">   Election    </w:t>
      </w:r>
      <w:r>
        <w:t xml:space="preserve">   Federal    </w:t>
      </w:r>
      <w:r>
        <w:t xml:space="preserve">   Freedom    </w:t>
      </w:r>
      <w:r>
        <w:t xml:space="preserve">   Government    </w:t>
      </w:r>
      <w:r>
        <w:t xml:space="preserve">   Law    </w:t>
      </w:r>
      <w:r>
        <w:t xml:space="preserve">   Mayor    </w:t>
      </w:r>
      <w:r>
        <w:t xml:space="preserve">   Municipal    </w:t>
      </w:r>
      <w:r>
        <w:t xml:space="preserve">   Premier    </w:t>
      </w:r>
      <w:r>
        <w:t xml:space="preserve">   Prime Minister    </w:t>
      </w:r>
      <w:r>
        <w:t xml:space="preserve">   Provincial    </w:t>
      </w:r>
      <w:r>
        <w:t xml:space="preserve">   Responsibilities    </w:t>
      </w:r>
      <w:r>
        <w:t xml:space="preserve">   Rights    </w:t>
      </w:r>
      <w:r>
        <w:t xml:space="preserve">   Rule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2021-10-11T08:11:23Z</dcterms:created>
  <dcterms:modified xsi:type="dcterms:W3CDTF">2021-10-11T08:11:23Z</dcterms:modified>
</cp:coreProperties>
</file>