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acronyms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Oversees interstate travel and is a federal agency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Ginnie Mae, primates home ownership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Domestic intelligence service and security service of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Supervises and coordinates all agencies and functions of the government concerned directly with national security and US armed forces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public health and safety through the control and prevention of disease, injury, and disability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the civilian space program as well as aeronautics and aerospace research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agency focused on the conditions of the oceans and atmosphere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developing and executing federal laws related to farming, agriculture, forestry, and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responsible for collecting taxes and the administrating of the international revenue code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responsible for protecting and promoting public health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Foreign intelligence service of the United States federal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acronyms </dc:title>
  <dcterms:created xsi:type="dcterms:W3CDTF">2021-10-11T08:11:12Z</dcterms:created>
  <dcterms:modified xsi:type="dcterms:W3CDTF">2021-10-11T08:11:12Z</dcterms:modified>
</cp:coreProperties>
</file>