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Government and Ancient Rome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split Roman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Rome's foe in Punic Wars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everyone must obey the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free speech; voting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government chosen by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controlled early Roman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protested early Roman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public service, water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Roman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benefits most of the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200 yrs of Roman Peace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conquered early 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trade promotes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promotes the economy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Government and Ancient Rome</dc:title>
  <dcterms:created xsi:type="dcterms:W3CDTF">2021-10-11T08:11:10Z</dcterms:created>
  <dcterms:modified xsi:type="dcterms:W3CDTF">2021-10-11T08:11:10Z</dcterms:modified>
</cp:coreProperties>
</file>