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create, make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branch is the part of the government that interprets the law and administers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respect and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branch of state or federal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people who make the laws for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leader of a local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where citizens of a country vote for a government representative to handle legislation and ruling the country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who run a community, state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together to meet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branch of state or federal government makes sure that the laws are followed?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People's actions that show civility, responsibility, and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choses to do a job without getting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 member of a community, state, or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Civics</dc:title>
  <dcterms:created xsi:type="dcterms:W3CDTF">2021-10-11T08:12:17Z</dcterms:created>
  <dcterms:modified xsi:type="dcterms:W3CDTF">2021-10-11T08:12:17Z</dcterms:modified>
</cp:coreProperties>
</file>