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and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the power to apply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Highest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represents the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is it possible to be a senator?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elects the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MP's are in the House of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people are in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colour of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head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chooses the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colour of the House of Representatives?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current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current head of Victoria?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the power to administer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Parliament House located?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Lower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powers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the Governor General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the power to make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Upper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and Democracy</dc:title>
  <dcterms:created xsi:type="dcterms:W3CDTF">2021-10-11T08:12:55Z</dcterms:created>
  <dcterms:modified xsi:type="dcterms:W3CDTF">2021-10-11T08:12:55Z</dcterms:modified>
</cp:coreProperties>
</file>