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and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Value of all goods and services in a country for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Stopping trade under government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Regulates the amount of oil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Limit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Combination of Market and Command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people, their education and experience that produce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Citizens elect parliament, parliament elects the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Agriculture and Bartering/ decisions based on customs, beliefs, and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 controls what is made, how much is made and what it costs.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Citizens directly elect executive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Citizens have the power to choose their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or Queen holds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produced is determined at an individual level, not at the government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can read and write age 15 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 what you are good at, import what you can’t make produce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and Economics</dc:title>
  <dcterms:created xsi:type="dcterms:W3CDTF">2021-10-11T08:12:51Z</dcterms:created>
  <dcterms:modified xsi:type="dcterms:W3CDTF">2021-10-11T08:12:51Z</dcterms:modified>
</cp:coreProperties>
</file>