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and 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where 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buy products from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where people have all the power and vote for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organization with one leader who has absolute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one is in charge and is complete chaos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system where the government controls the whole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governing rule in which there are a few people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government system that has a king or queen at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government that is guided by religion and is another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organization where people make all the decisions with no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where good, services, and money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econmic system where people can own property's and businesses and make their own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system in how the country is controlled and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military or political group in charge of a country after taking it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systems where people hold all the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Economics Crossword</dc:title>
  <dcterms:created xsi:type="dcterms:W3CDTF">2021-10-11T08:11:40Z</dcterms:created>
  <dcterms:modified xsi:type="dcterms:W3CDTF">2021-10-11T08:11:40Z</dcterms:modified>
</cp:coreProperties>
</file>