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new ideas that are willing to take risks to start a business or make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determines 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investment by training and education; people who perform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citizens can elect representatives from any group to rule and make laws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 by all; citizens vote on government representatives &amp; specific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modern economies in the world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restrictions or limits amount of goods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citizens may only elect leaders from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leaders claim to rule on the behalf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citizens don't have the power to change their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forbids trade; block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customary roles and production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monarch must follow the laws of the constitution and is usually a figure-head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by a king, queen or emperor;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government influence on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 in what they do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ways people use resources to make and exchange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placed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 by one; one person possesses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investment in factories, machinery, technology; items used to perform jobs</w:t>
            </w:r>
          </w:p>
        </w:tc>
      </w:tr>
    </w:tbl>
    <w:p>
      <w:pPr>
        <w:pStyle w:val="WordBankLarge"/>
      </w:pPr>
      <w:r>
        <w:t xml:space="preserve">   economic systems    </w:t>
      </w:r>
      <w:r>
        <w:t xml:space="preserve">   market economy    </w:t>
      </w:r>
      <w:r>
        <w:t xml:space="preserve">   command economy    </w:t>
      </w:r>
      <w:r>
        <w:t xml:space="preserve">   mixed economy    </w:t>
      </w:r>
      <w:r>
        <w:t xml:space="preserve">   traditional    </w:t>
      </w:r>
      <w:r>
        <w:t xml:space="preserve">   autocracy    </w:t>
      </w:r>
      <w:r>
        <w:t xml:space="preserve">   dictatorship    </w:t>
      </w:r>
      <w:r>
        <w:t xml:space="preserve">   absolute monarchy    </w:t>
      </w:r>
      <w:r>
        <w:t xml:space="preserve">   theocracy    </w:t>
      </w:r>
      <w:r>
        <w:t xml:space="preserve">   communism    </w:t>
      </w:r>
      <w:r>
        <w:t xml:space="preserve">   democracy    </w:t>
      </w:r>
      <w:r>
        <w:t xml:space="preserve">   constitutional monarchy    </w:t>
      </w:r>
      <w:r>
        <w:t xml:space="preserve">   republic    </w:t>
      </w:r>
      <w:r>
        <w:t xml:space="preserve">   embargo    </w:t>
      </w:r>
      <w:r>
        <w:t xml:space="preserve">   tariffs    </w:t>
      </w:r>
      <w:r>
        <w:t xml:space="preserve">   quota    </w:t>
      </w:r>
      <w:r>
        <w:t xml:space="preserve">   entrepreneurs    </w:t>
      </w:r>
      <w:r>
        <w:t xml:space="preserve">   capital goods    </w:t>
      </w:r>
      <w:r>
        <w:t xml:space="preserve">   human capital    </w:t>
      </w:r>
      <w:r>
        <w:t xml:space="preserve">   specialization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Economics Vocabulary</dc:title>
  <dcterms:created xsi:type="dcterms:W3CDTF">2021-10-11T08:12:15Z</dcterms:created>
  <dcterms:modified xsi:type="dcterms:W3CDTF">2021-10-11T08:12:15Z</dcterms:modified>
</cp:coreProperties>
</file>