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Economy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Standard of Living    </w:t>
      </w:r>
      <w:r>
        <w:t xml:space="preserve">   Capital Goods    </w:t>
      </w:r>
      <w:r>
        <w:t xml:space="preserve">   Human Capital    </w:t>
      </w:r>
      <w:r>
        <w:t xml:space="preserve">   Literacy Rate    </w:t>
      </w:r>
      <w:r>
        <w:t xml:space="preserve">   Entrepreneur    </w:t>
      </w:r>
      <w:r>
        <w:t xml:space="preserve">   Demand    </w:t>
      </w:r>
      <w:r>
        <w:t xml:space="preserve">   Supply    </w:t>
      </w:r>
      <w:r>
        <w:t xml:space="preserve">   Product    </w:t>
      </w:r>
      <w:r>
        <w:t xml:space="preserve">   Communism    </w:t>
      </w:r>
      <w:r>
        <w:t xml:space="preserve">   Election    </w:t>
      </w:r>
      <w:r>
        <w:t xml:space="preserve">   GDP    </w:t>
      </w:r>
      <w:r>
        <w:t xml:space="preserve">   Gross Domestic Product    </w:t>
      </w:r>
      <w:r>
        <w:t xml:space="preserve">   Currency    </w:t>
      </w:r>
      <w:r>
        <w:t xml:space="preserve">   Judicial Branch    </w:t>
      </w:r>
      <w:r>
        <w:t xml:space="preserve">   Executive Branch    </w:t>
      </w:r>
      <w:r>
        <w:t xml:space="preserve">   Legislative Branch    </w:t>
      </w:r>
      <w:r>
        <w:t xml:space="preserve">   Import    </w:t>
      </w:r>
      <w:r>
        <w:t xml:space="preserve">   Export    </w:t>
      </w:r>
      <w:r>
        <w:t xml:space="preserve">   Trade Barriers    </w:t>
      </w:r>
      <w:r>
        <w:t xml:space="preserve">   Embargo    </w:t>
      </w:r>
      <w:r>
        <w:t xml:space="preserve">   Quota    </w:t>
      </w:r>
      <w:r>
        <w:t xml:space="preserve">   Tariff    </w:t>
      </w:r>
      <w:r>
        <w:t xml:space="preserve">   Specialization    </w:t>
      </w:r>
      <w:r>
        <w:t xml:space="preserve">   Command Economy    </w:t>
      </w:r>
      <w:r>
        <w:t xml:space="preserve">   Market Economy    </w:t>
      </w:r>
      <w:r>
        <w:t xml:space="preserve">   Mixed Economy    </w:t>
      </w:r>
      <w:r>
        <w:t xml:space="preserve">   President    </w:t>
      </w:r>
      <w:r>
        <w:t xml:space="preserve">   Prime Minister    </w:t>
      </w:r>
      <w:r>
        <w:t xml:space="preserve">   Autocracy    </w:t>
      </w:r>
      <w:r>
        <w:t xml:space="preserve">   Parliamentary Democracy    </w:t>
      </w:r>
      <w:r>
        <w:t xml:space="preserve">   Presidential Democracy    </w:t>
      </w:r>
      <w:r>
        <w:t xml:space="preserve">   Economy    </w:t>
      </w:r>
      <w:r>
        <w:t xml:space="preserve">  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Economy Terms</dc:title>
  <dcterms:created xsi:type="dcterms:W3CDTF">2021-10-11T08:11:58Z</dcterms:created>
  <dcterms:modified xsi:type="dcterms:W3CDTF">2021-10-11T08:11:58Z</dcterms:modified>
</cp:coreProperties>
</file>