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political party with the second most seats in the lower house is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form of government?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bill made by the parliament and approved by the GG is called a ... of parliment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upper house in the federal parliament also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senate there are how many senators from each state?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house in federal parliament is know as the house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 house of the state government is called the legislative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 with majority of seats in the lower house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Australia's Parliament is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governor general is representing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highest form of government?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royal representative at a state level is called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Australian government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house of the state government is called the legislative...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lowest form of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levels of government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senate there are how many senators for territories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Law</dc:title>
  <dcterms:created xsi:type="dcterms:W3CDTF">2021-10-11T08:11:26Z</dcterms:created>
  <dcterms:modified xsi:type="dcterms:W3CDTF">2021-10-11T08:11:26Z</dcterms:modified>
</cp:coreProperties>
</file>