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and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member are there in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is a bill read in the lower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lower house of the federal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must all laws must abide?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second largest amount of people in the lower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people are located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sort of political system is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lower house of the state parliament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chambers are there in Australia's Parliament?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Parliament is there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Commonwealth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Australia's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associations influence the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leader of the opposition?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the Governor General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levels of government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the public sign to influence the decision of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18+ citizens have the right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Governor General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federal upper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Law </dc:title>
  <dcterms:created xsi:type="dcterms:W3CDTF">2021-10-11T08:11:29Z</dcterms:created>
  <dcterms:modified xsi:type="dcterms:W3CDTF">2021-10-11T08:11:29Z</dcterms:modified>
</cp:coreProperties>
</file>