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Government and Politics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citizens participate and vote on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citizens participate but they elect representatives to vote on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government ruled by someone who uses power oppressively or unjustly (Assyrians)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''Government by the few'',a form of government in which all power is vested in few people (Sparta)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government in which god or a deity is recognized as the supreme civil ruler.(Islamic Empire)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government or state ruled by an elite or privileged upper class (India)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ruler or king was chosen to serve by god.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dedication of citizens to be involved with activities that support the common good of a community above own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source of authority came from Heaven,selecting a ruler (China)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''Government by the people",a form of government in which the supreme power is vested in the people and exercised by them (Athens)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or nation in which the supreme power is actually held by a single person (Egypt)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in which the supreme power rests in body of citizens entitled to vote and is exercised by representatives chosen directly or indirectly by them (Rome)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series of kings or rulers who belong to the same family</w:t>
            </w:r>
          </w:p>
        </w:tc>
      </w:tr>
    </w:tbl>
    <w:p>
      <w:pPr>
        <w:pStyle w:val="WordBankLarge"/>
      </w:pPr>
      <w:r>
        <w:t xml:space="preserve">   Monarchy    </w:t>
      </w:r>
      <w:r>
        <w:t xml:space="preserve">   Theocracy    </w:t>
      </w:r>
      <w:r>
        <w:t xml:space="preserve">   Oligarchy    </w:t>
      </w:r>
      <w:r>
        <w:t xml:space="preserve">   Aristocracy    </w:t>
      </w:r>
      <w:r>
        <w:t xml:space="preserve">   Direct Democracy    </w:t>
      </w:r>
      <w:r>
        <w:t xml:space="preserve">   Indirect Democracy    </w:t>
      </w:r>
      <w:r>
        <w:t xml:space="preserve">   Divine Right    </w:t>
      </w:r>
      <w:r>
        <w:t xml:space="preserve">   Dynasty    </w:t>
      </w:r>
      <w:r>
        <w:t xml:space="preserve">   Mandate of Heaven    </w:t>
      </w:r>
      <w:r>
        <w:t xml:space="preserve">   Citizen Participation    </w:t>
      </w:r>
      <w:r>
        <w:t xml:space="preserve">   Tyranny    </w:t>
      </w:r>
      <w:r>
        <w:t xml:space="preserve">   Republic    </w:t>
      </w:r>
      <w:r>
        <w:t xml:space="preserve">   Democracy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and Politics</dc:title>
  <dcterms:created xsi:type="dcterms:W3CDTF">2021-10-11T08:12:13Z</dcterms:created>
  <dcterms:modified xsi:type="dcterms:W3CDTF">2021-10-11T08:12:13Z</dcterms:modified>
</cp:coreProperties>
</file>