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and Public Administration</w:t>
      </w:r>
    </w:p>
    <w:p>
      <w:pPr>
        <w:pStyle w:val="Questions"/>
      </w:pPr>
      <w:r>
        <w:t xml:space="preserve">1. YFIEFENICC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AMCENENANTI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RUREESDOCP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DEAMI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CIODTAOONINR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EAAZYNL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GOIONTIMNR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IREPENRTT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ETSESVNRPEECPI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OAEETRP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POLDVEE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OLPMICE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LEAUAVTE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DCERESENTP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NOTTASACISRN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Public Administration</dc:title>
  <dcterms:created xsi:type="dcterms:W3CDTF">2021-10-11T08:11:22Z</dcterms:created>
  <dcterms:modified xsi:type="dcterms:W3CDTF">2021-10-11T08:11:22Z</dcterms:modified>
</cp:coreProperties>
</file>