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Public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revenue    </w:t>
      </w:r>
      <w:r>
        <w:t xml:space="preserve">   taxation    </w:t>
      </w:r>
      <w:r>
        <w:t xml:space="preserve">   Public Administration    </w:t>
      </w:r>
      <w:r>
        <w:t xml:space="preserve">   Foreign Languages    </w:t>
      </w:r>
      <w:r>
        <w:t xml:space="preserve">   Serve    </w:t>
      </w:r>
      <w:r>
        <w:t xml:space="preserve">   Passion    </w:t>
      </w:r>
      <w:r>
        <w:t xml:space="preserve">   Social Studies    </w:t>
      </w:r>
      <w:r>
        <w:t xml:space="preserve">   Political Science    </w:t>
      </w:r>
      <w:r>
        <w:t xml:space="preserve">   History    </w:t>
      </w:r>
      <w:r>
        <w:t xml:space="preserve">   SDMylife    </w:t>
      </w:r>
      <w:r>
        <w:t xml:space="preserve">   Careers    </w:t>
      </w:r>
      <w:r>
        <w:t xml:space="preserve">   Security    </w:t>
      </w:r>
      <w:r>
        <w:t xml:space="preserve">   Tash    </w:t>
      </w:r>
      <w:r>
        <w:t xml:space="preserve">   Regulation    </w:t>
      </w:r>
      <w:r>
        <w:t xml:space="preserve">   Foreign Service    </w:t>
      </w:r>
      <w:r>
        <w:t xml:space="preserve">   Governance    </w:t>
      </w:r>
      <w:r>
        <w:t xml:space="preserve">   Pathways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Public Administration</dc:title>
  <dcterms:created xsi:type="dcterms:W3CDTF">2021-10-11T08:11:47Z</dcterms:created>
  <dcterms:modified xsi:type="dcterms:W3CDTF">2021-10-11T08:11:47Z</dcterms:modified>
</cp:coreProperties>
</file>