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the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that is available to everyone.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the general level of prices.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two or more companies to form a single business.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Programs that require welfare recipients to exchange some of their labor in exchange for benefits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and economy's production after the distortion of price increases have been removed.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market situation in which the costs of production are minimized.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in government spending or tax policies.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passed to clarify the Sherman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unintended side effect of an action that affects someone not involved in the 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isn't available for the public.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pulls a product off the market.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the Economy</dc:title>
  <dcterms:created xsi:type="dcterms:W3CDTF">2021-10-11T08:12:10Z</dcterms:created>
  <dcterms:modified xsi:type="dcterms:W3CDTF">2021-10-11T08:12:10Z</dcterms:modified>
</cp:coreProperties>
</file>