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and the Economy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tax on retail products based on a set percentage of retail cost.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school of thought that uses demand-side theory as the basis for encouraging government action to help the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school of thought based on the idea that free markets regulate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total amount of money the federal government owes to bondholders.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Social welfare programs that people are "entitled to" benefit from if they meet certain eligibility requirements.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Spending about which lawmakers are free to make choices.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 that Congress is mandated, or required, by existing law to spend on certain programs.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use of government spending and revenue collection to influence the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school of thought based on the idea that they supply of goods drives the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tax for which the percentage of paid income in taxes increases as income increases.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written document estimating the federal government's revenue and authorizing its spending for the coming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income received by the government from taxes and other nontax 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tax based on real estate and other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required payment to a local, state, or national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situation in which budget expenditures exceed revenues.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and the Economy</dc:title>
  <dcterms:created xsi:type="dcterms:W3CDTF">2021-10-11T08:11:54Z</dcterms:created>
  <dcterms:modified xsi:type="dcterms:W3CDTF">2021-10-11T08:11:54Z</dcterms:modified>
</cp:coreProperties>
</file>