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government is our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governments are headed by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is the plan for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and balances keeps one branch from having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federal government is responsible for printing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government provides police and fire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reject a law is to 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democracy is when citizens elect representatives who speak for them in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Supreme Court is part of the 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government in which people govern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means 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are made to protect people at home and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democracy, _____ have the power to make political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government is led by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make and enforce the laws of a political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government has ______ number of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______ branch is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limit on majority rule is called _____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government issues driver's licenses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laws    </w:t>
      </w:r>
      <w:r>
        <w:t xml:space="preserve">   democracy    </w:t>
      </w:r>
      <w:r>
        <w:t xml:space="preserve">   citizens    </w:t>
      </w:r>
      <w:r>
        <w:t xml:space="preserve">   representative    </w:t>
      </w:r>
      <w:r>
        <w:t xml:space="preserve">   majority    </w:t>
      </w:r>
      <w:r>
        <w:t xml:space="preserve">   minority    </w:t>
      </w:r>
      <w:r>
        <w:t xml:space="preserve">   constitution    </w:t>
      </w:r>
      <w:r>
        <w:t xml:space="preserve">   federal    </w:t>
      </w:r>
      <w:r>
        <w:t xml:space="preserve">   checks    </w:t>
      </w:r>
      <w:r>
        <w:t xml:space="preserve">   veto    </w:t>
      </w:r>
      <w:r>
        <w:t xml:space="preserve">   three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governor    </w:t>
      </w:r>
      <w:r>
        <w:t xml:space="preserve">   mayor    </w:t>
      </w:r>
      <w:r>
        <w:t xml:space="preserve">   money    </w:t>
      </w:r>
      <w:r>
        <w:t xml:space="preserve">   state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2021-10-11T08:12:20Z</dcterms:created>
  <dcterms:modified xsi:type="dcterms:W3CDTF">2021-10-11T08:12:20Z</dcterms:modified>
</cp:coreProperties>
</file>