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Obligation    </w:t>
      </w:r>
      <w:r>
        <w:t xml:space="preserve">   Citizenship    </w:t>
      </w:r>
      <w:r>
        <w:t xml:space="preserve">   Preamble    </w:t>
      </w:r>
      <w:r>
        <w:t xml:space="preserve">   King    </w:t>
      </w:r>
      <w:r>
        <w:t xml:space="preserve">   Tyranny    </w:t>
      </w:r>
      <w:r>
        <w:t xml:space="preserve">   Judges    </w:t>
      </w:r>
      <w:r>
        <w:t xml:space="preserve">   Supreme Court    </w:t>
      </w:r>
      <w:r>
        <w:t xml:space="preserve">   Judicial    </w:t>
      </w:r>
      <w:r>
        <w:t xml:space="preserve">   Montesquieu    </w:t>
      </w:r>
      <w:r>
        <w:t xml:space="preserve">   Florida Constitution    </w:t>
      </w:r>
      <w:r>
        <w:t xml:space="preserve">   Amendments    </w:t>
      </w:r>
      <w:r>
        <w:t xml:space="preserve">   Bill of Rights    </w:t>
      </w:r>
      <w:r>
        <w:t xml:space="preserve">   Magna Carta    </w:t>
      </w:r>
      <w:r>
        <w:t xml:space="preserve">   Liberty    </w:t>
      </w:r>
      <w:r>
        <w:t xml:space="preserve">   Independence    </w:t>
      </w:r>
      <w:r>
        <w:t xml:space="preserve">   John Locke    </w:t>
      </w:r>
      <w:r>
        <w:t xml:space="preserve">   Executive    </w:t>
      </w:r>
      <w:r>
        <w:t xml:space="preserve">   Branch    </w:t>
      </w:r>
      <w:r>
        <w:t xml:space="preserve">   Constitution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2021-10-11T08:11:26Z</dcterms:created>
  <dcterms:modified xsi:type="dcterms:W3CDTF">2021-10-11T08:11:26Z</dcterms:modified>
</cp:coreProperties>
</file>