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p>
      <w:pPr>
        <w:pStyle w:val="Questions"/>
      </w:pPr>
      <w:r>
        <w:t xml:space="preserve">1. EOVT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ITOLNEEC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MTEVNGONRE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NATIPLMREA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MYNRHCAO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OCMCDYAER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CTOAILLPI PRTYA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ERMRPEI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PMEIR TIMRISEN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YORMA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2021-10-11T08:11:51Z</dcterms:created>
  <dcterms:modified xsi:type="dcterms:W3CDTF">2021-10-11T08:11:51Z</dcterms:modified>
</cp:coreProperties>
</file>