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our premier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leader of the municipal government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party does Justin Trudeau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 of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our federal government leader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party does Ken Bennington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mayor of Shelburne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leader of Ontario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the leader of the aboriginal self government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party does Kathleen Wynne represent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2021-10-11T08:12:25Z</dcterms:created>
  <dcterms:modified xsi:type="dcterms:W3CDTF">2021-10-11T08:12:25Z</dcterms:modified>
</cp:coreProperties>
</file>