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result of printing more money and it becoming worthless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 translation of "night of the broken glass"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most famous concentration/deaths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leader of the Khmer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role it it to make the laws in NZ?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Responsible for day to day administering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 of government where the people vote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a treaty signed by the Allies who won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of government where a leader has complete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of government where the government owns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current NZ party in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2021-10-11T08:11:53Z</dcterms:created>
  <dcterms:modified xsi:type="dcterms:W3CDTF">2021-10-11T08:11:53Z</dcterms:modified>
</cp:coreProperties>
</file>