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chapter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current status of national-state relations that has elements of dual and cooperative federalism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allocation of power between the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issued by the United States Congress, only for narrowly defined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Congress may exercise the powers that the Constitution grants it, subject to the individual rights listed in the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purchase of goods or shares by one person or party before the opportunity is offered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is divided between the federal and state governments in clearly defined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sovereign state governed as a single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relationship between the national and state governments whereby the national government imposes its policy preferences on state governments.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deals with the division of governmental functions and financial relations among levels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is divided between a central authority and constituent political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intended to help states improve overall well being of residents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or delegation of power to a lower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sovereign states delegate power to a central government for specific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grant from a central government that a local authority can allocate to a wide range of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powers that are shared by both the State and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order or commission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extraditing a person accused or convicted of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chapter three</dc:title>
  <dcterms:created xsi:type="dcterms:W3CDTF">2021-10-11T08:11:38Z</dcterms:created>
  <dcterms:modified xsi:type="dcterms:W3CDTF">2021-10-11T08:11:38Z</dcterms:modified>
</cp:coreProperties>
</file>