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Home Loan Mortgage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and Drug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Department of Homeland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Department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Joint Chiefs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Central Intelligence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National Oceanic and Atmospheric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Department of Health, Education, and Welfare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Emergency Management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Labor Relations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 Credit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Department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United States Postal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Housing and Urban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Federal Housing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Department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Revenue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Unified Combatant Commands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Arctic National Wildlife Refuge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Federal Bureau Investigation </w:t>
            </w:r>
          </w:p>
        </w:tc>
      </w:tr>
    </w:tbl>
    <w:p>
      <w:pPr>
        <w:pStyle w:val="WordBankLarge"/>
      </w:pPr>
      <w:r>
        <w:t xml:space="preserve">   IRS    </w:t>
      </w:r>
      <w:r>
        <w:t xml:space="preserve">   DOD    </w:t>
      </w:r>
      <w:r>
        <w:t xml:space="preserve">   JCS    </w:t>
      </w:r>
      <w:r>
        <w:t xml:space="preserve">   UCC    </w:t>
      </w:r>
      <w:r>
        <w:t xml:space="preserve">   DOJ    </w:t>
      </w:r>
      <w:r>
        <w:t xml:space="preserve">   FBI    </w:t>
      </w:r>
      <w:r>
        <w:t xml:space="preserve">   ANWR    </w:t>
      </w:r>
      <w:r>
        <w:t xml:space="preserve">   USDA    </w:t>
      </w:r>
      <w:r>
        <w:t xml:space="preserve">   NOAA    </w:t>
      </w:r>
      <w:r>
        <w:t xml:space="preserve">   HUD    </w:t>
      </w:r>
      <w:r>
        <w:t xml:space="preserve">   FHA    </w:t>
      </w:r>
      <w:r>
        <w:t xml:space="preserve">   FHLMC    </w:t>
      </w:r>
      <w:r>
        <w:t xml:space="preserve">   DEW    </w:t>
      </w:r>
      <w:r>
        <w:t xml:space="preserve">   FDA    </w:t>
      </w:r>
      <w:r>
        <w:t xml:space="preserve">   DHS    </w:t>
      </w:r>
      <w:r>
        <w:t xml:space="preserve">   FEMA    </w:t>
      </w:r>
      <w:r>
        <w:t xml:space="preserve">   FCA    </w:t>
      </w:r>
      <w:r>
        <w:t xml:space="preserve">   CIA    </w:t>
      </w:r>
      <w:r>
        <w:t xml:space="preserve">   USPS    </w:t>
      </w:r>
      <w:r>
        <w:t xml:space="preserve">   NLRB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 </dc:title>
  <dcterms:created xsi:type="dcterms:W3CDTF">2021-10-11T08:12:54Z</dcterms:created>
  <dcterms:modified xsi:type="dcterms:W3CDTF">2021-10-11T08:12:54Z</dcterms:modified>
</cp:coreProperties>
</file>