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government in which the president is constitutionally independent of the legislature.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Executive power is the power granted to the executive branch of a democratic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system of courts that interprets and applies the law in the name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principle that sovereignty should be divided between the federal government and the states especially as expressed by the Constitution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possessing supreme or ultimate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 of government by the whole population or all the eligible members of a state, typically through elected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principle that the greater number should exercise greater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economic system in which private business operates in competition and largely free of state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system of government by one person with absolute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government by a dictator.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organization which consists of a number of parties or groups united in an alliance or league.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system of political organization with a central supreme government which holds the authority over and makes the decisions for subordinate local governments.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government that divides various powers between a national government and a local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principle that no person or government official can legally perform an act that tends to injure the 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1.a body of fundamental principles or established precedents according to which a state or other organization is acknowledged to be governed.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government having the real executive power vested in a cabinet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authority of higher state agencies to enact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1.the governing body of a nation, state, or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1.the particular condition that someone or something is in at a specific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1.an agreement or a settlement of a dispute that is reached by each side making concessions.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legally recognized subject or national of a state or commonwealth, either native or naturalized.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small group of people having control of a country, organization, or institution.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crossword </dc:title>
  <dcterms:created xsi:type="dcterms:W3CDTF">2021-10-11T08:12:56Z</dcterms:created>
  <dcterms:modified xsi:type="dcterms:W3CDTF">2021-10-11T08:12:56Z</dcterms:modified>
</cp:coreProperties>
</file>