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is run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system based on religious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power to make and enforce law without consent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the people..."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theory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law making?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law executing?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kinds of power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ability that can be used positively and negatively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interprets laws and settles disputes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 </dc:title>
  <dcterms:created xsi:type="dcterms:W3CDTF">2021-10-11T08:11:26Z</dcterms:created>
  <dcterms:modified xsi:type="dcterms:W3CDTF">2021-10-11T08:11:26Z</dcterms:modified>
</cp:coreProperties>
</file>