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USA has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by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 is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Hilary Clinton is running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government in 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most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Monarch has absolute power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follow ideas of a single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Constitutional monarchy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Legislative authority starting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can elect representatives from a group to make laws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laws by which the country is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presidential system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parliamentary democracy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inherited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unitary country in Asia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</dc:title>
  <dcterms:created xsi:type="dcterms:W3CDTF">2021-10-11T08:11:28Z</dcterms:created>
  <dcterms:modified xsi:type="dcterms:W3CDTF">2021-10-11T08:11:28Z</dcterms:modified>
</cp:coreProperties>
</file>